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87" w:type="dxa"/>
        <w:tblInd w:w="20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775"/>
        <w:gridCol w:w="2483"/>
      </w:tblGrid>
      <w:tr w:rsidR="00090EC1" w14:paraId="6DDE2D4F" w14:textId="77777777" w:rsidTr="00387438">
        <w:trPr>
          <w:trHeight w:val="1125"/>
        </w:trPr>
        <w:tc>
          <w:tcPr>
            <w:tcW w:w="9687" w:type="dxa"/>
            <w:gridSpan w:val="3"/>
          </w:tcPr>
          <w:p w14:paraId="0CB73BC1" w14:textId="77777777" w:rsidR="00090EC1" w:rsidRDefault="00090EC1" w:rsidP="00814527">
            <w:pPr>
              <w:pStyle w:val="TableParagraph"/>
              <w:spacing w:before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İZZET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BAYSAL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14:paraId="6C7C0BD0" w14:textId="3742E865" w:rsidR="00090EC1" w:rsidRDefault="00090EC1" w:rsidP="0081452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4058328" wp14:editId="2285809B">
                      <wp:simplePos x="0" y="0"/>
                      <wp:positionH relativeFrom="column">
                        <wp:posOffset>-209</wp:posOffset>
                      </wp:positionH>
                      <wp:positionV relativeFrom="paragraph">
                        <wp:posOffset>-252010</wp:posOffset>
                      </wp:positionV>
                      <wp:extent cx="644525" cy="6159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525" cy="615950"/>
                                <a:chOff x="0" y="0"/>
                                <a:chExt cx="644525" cy="615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4418" cy="616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7844C" id="Group 8" o:spid="_x0000_s1026" style="position:absolute;margin-left:0;margin-top:-19.85pt;width:50.75pt;height:48.5pt;z-index:-251653120;mso-wrap-distance-left:0;mso-wrap-distance-right:0" coordsize="6445,6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6444;height: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(EK-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AD22D9">
              <w:rPr>
                <w:b/>
                <w:spacing w:val="-5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)</w:t>
            </w:r>
          </w:p>
        </w:tc>
      </w:tr>
      <w:tr w:rsidR="00090EC1" w14:paraId="006FC4FF" w14:textId="77777777" w:rsidTr="00387438">
        <w:trPr>
          <w:trHeight w:val="364"/>
        </w:trPr>
        <w:tc>
          <w:tcPr>
            <w:tcW w:w="9687" w:type="dxa"/>
            <w:gridSpan w:val="3"/>
          </w:tcPr>
          <w:p w14:paraId="7F7D2E8D" w14:textId="77777777" w:rsidR="00090EC1" w:rsidRDefault="00090EC1" w:rsidP="00D805BC">
            <w:pPr>
              <w:pStyle w:val="TableParagraph"/>
              <w:spacing w:before="53"/>
              <w:ind w:right="66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......../........./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20.....</w:t>
            </w:r>
          </w:p>
        </w:tc>
      </w:tr>
      <w:tr w:rsidR="00090EC1" w14:paraId="2671FC35" w14:textId="77777777" w:rsidTr="00312080">
        <w:trPr>
          <w:trHeight w:val="594"/>
        </w:trPr>
        <w:tc>
          <w:tcPr>
            <w:tcW w:w="3429" w:type="dxa"/>
            <w:tcBorders>
              <w:bottom w:val="single" w:sz="4" w:space="0" w:color="000000"/>
              <w:right w:val="single" w:sz="8" w:space="0" w:color="000000"/>
            </w:tcBorders>
          </w:tcPr>
          <w:p w14:paraId="79156DF2" w14:textId="77777777" w:rsidR="00312080" w:rsidRDefault="00312080" w:rsidP="00D805BC">
            <w:pPr>
              <w:pStyle w:val="TableParagraph"/>
              <w:spacing w:line="228" w:lineRule="exact"/>
              <w:ind w:left="54"/>
              <w:rPr>
                <w:b/>
                <w:sz w:val="20"/>
              </w:rPr>
            </w:pPr>
          </w:p>
          <w:p w14:paraId="5AE52228" w14:textId="5F16645F" w:rsidR="00090EC1" w:rsidRDefault="00090EC1" w:rsidP="00D805BC">
            <w:pPr>
              <w:pStyle w:val="TableParagraph"/>
              <w:spacing w:line="228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6258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35C493A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</w:tr>
      <w:tr w:rsidR="00090EC1" w14:paraId="587A2DF9" w14:textId="77777777" w:rsidTr="00387438">
        <w:trPr>
          <w:trHeight w:val="31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53153" w14:textId="23B8214A" w:rsidR="00090EC1" w:rsidRDefault="002731AC" w:rsidP="00D805BC"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Akademik Birim 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CA24692" w14:textId="77777777" w:rsidR="00090EC1" w:rsidRPr="002807AA" w:rsidRDefault="00090EC1" w:rsidP="00D805BC">
            <w:pPr>
              <w:pStyle w:val="TableParagraph"/>
              <w:rPr>
                <w:b/>
                <w:bCs/>
                <w:sz w:val="18"/>
              </w:rPr>
            </w:pPr>
            <w:r w:rsidRPr="002807AA">
              <w:rPr>
                <w:b/>
                <w:bCs/>
                <w:sz w:val="18"/>
              </w:rPr>
              <w:t>İktisadi ve İdari Bilimler Fakültesi</w:t>
            </w:r>
          </w:p>
        </w:tc>
      </w:tr>
      <w:tr w:rsidR="00090EC1" w14:paraId="1E381DC9" w14:textId="77777777" w:rsidTr="00387438">
        <w:trPr>
          <w:trHeight w:val="38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42889D" w14:textId="77777777" w:rsidR="00090EC1" w:rsidRDefault="00090EC1" w:rsidP="00D805BC"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Sınıfı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D7FE31A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</w:tr>
      <w:tr w:rsidR="00090EC1" w14:paraId="4B5FE0B9" w14:textId="77777777" w:rsidTr="00387438">
        <w:trPr>
          <w:trHeight w:val="389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B6A7B" w14:textId="1FF396E3" w:rsidR="00090EC1" w:rsidRDefault="00387438" w:rsidP="00D805BC"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 w:rsidR="00090EC1"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90CEF2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</w:tr>
      <w:tr w:rsidR="00090EC1" w14:paraId="73D732DD" w14:textId="77777777" w:rsidTr="00387438">
        <w:trPr>
          <w:trHeight w:val="38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CE5A2" w14:textId="77777777" w:rsidR="00090EC1" w:rsidRDefault="00090EC1" w:rsidP="00D805BC">
            <w:pPr>
              <w:pStyle w:val="TableParagraph"/>
              <w:spacing w:line="226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İşletmenin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3425C2F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</w:tr>
      <w:tr w:rsidR="00387438" w14:paraId="3692ACBD" w14:textId="77777777" w:rsidTr="00387438">
        <w:trPr>
          <w:trHeight w:val="38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E82BB6" w14:textId="47F0B608" w:rsidR="00387438" w:rsidRDefault="00387438" w:rsidP="00D805BC">
            <w:pPr>
              <w:pStyle w:val="TableParagraph"/>
              <w:spacing w:line="226" w:lineRule="exact"/>
              <w:ind w:left="5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Staj Başlama Tarihi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3E1C014" w14:textId="77777777" w:rsidR="00387438" w:rsidRDefault="00387438" w:rsidP="00D805BC">
            <w:pPr>
              <w:pStyle w:val="TableParagraph"/>
              <w:rPr>
                <w:sz w:val="18"/>
              </w:rPr>
            </w:pPr>
          </w:p>
        </w:tc>
      </w:tr>
      <w:tr w:rsidR="00387438" w14:paraId="6877C9F3" w14:textId="77777777" w:rsidTr="00387438">
        <w:trPr>
          <w:trHeight w:val="38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2D245" w14:textId="7FBAE5D1" w:rsidR="00387438" w:rsidRDefault="00387438" w:rsidP="00D805BC">
            <w:pPr>
              <w:pStyle w:val="TableParagraph"/>
              <w:spacing w:line="226" w:lineRule="exact"/>
              <w:ind w:left="5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Staj Bitirme Tarihi</w:t>
            </w:r>
          </w:p>
        </w:tc>
        <w:tc>
          <w:tcPr>
            <w:tcW w:w="6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A98C4A" w14:textId="77777777" w:rsidR="00387438" w:rsidRDefault="00387438" w:rsidP="00D805BC">
            <w:pPr>
              <w:pStyle w:val="TableParagraph"/>
              <w:rPr>
                <w:sz w:val="18"/>
              </w:rPr>
            </w:pPr>
          </w:p>
        </w:tc>
      </w:tr>
      <w:tr w:rsidR="00090EC1" w14:paraId="2A49E888" w14:textId="77777777" w:rsidTr="00387438">
        <w:trPr>
          <w:trHeight w:val="510"/>
        </w:trPr>
        <w:tc>
          <w:tcPr>
            <w:tcW w:w="96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8A8E08" w14:textId="77777777" w:rsidR="00387438" w:rsidRDefault="00387438" w:rsidP="00387438">
            <w:pPr>
              <w:pStyle w:val="TableParagraph"/>
              <w:tabs>
                <w:tab w:val="left" w:pos="173"/>
              </w:tabs>
              <w:spacing w:before="3"/>
              <w:ind w:left="173"/>
              <w:jc w:val="center"/>
              <w:rPr>
                <w:b/>
                <w:bCs/>
                <w:sz w:val="20"/>
              </w:rPr>
            </w:pPr>
          </w:p>
          <w:p w14:paraId="3F47385C" w14:textId="70C55E8F" w:rsidR="00090EC1" w:rsidRPr="00387438" w:rsidRDefault="00387438" w:rsidP="00387438">
            <w:pPr>
              <w:pStyle w:val="TableParagraph"/>
              <w:tabs>
                <w:tab w:val="left" w:pos="173"/>
              </w:tabs>
              <w:spacing w:before="3"/>
              <w:ind w:left="173"/>
              <w:jc w:val="center"/>
              <w:rPr>
                <w:b/>
                <w:bCs/>
                <w:sz w:val="20"/>
              </w:rPr>
            </w:pPr>
            <w:r w:rsidRPr="00387438">
              <w:rPr>
                <w:b/>
                <w:bCs/>
                <w:sz w:val="20"/>
              </w:rPr>
              <w:t>Staj Değerlendirme</w:t>
            </w:r>
            <w:r>
              <w:rPr>
                <w:b/>
                <w:bCs/>
                <w:sz w:val="20"/>
              </w:rPr>
              <w:t xml:space="preserve"> Puanı</w:t>
            </w:r>
          </w:p>
        </w:tc>
      </w:tr>
      <w:tr w:rsidR="00457DF3" w14:paraId="21E6AF66" w14:textId="77777777" w:rsidTr="00387438">
        <w:trPr>
          <w:trHeight w:val="634"/>
        </w:trPr>
        <w:tc>
          <w:tcPr>
            <w:tcW w:w="720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4B0C21D7" w14:textId="77777777" w:rsidR="00387438" w:rsidRDefault="00387438" w:rsidP="00387438">
            <w:pPr>
              <w:pStyle w:val="TableParagraph"/>
              <w:ind w:left="54"/>
              <w:jc w:val="right"/>
              <w:rPr>
                <w:b/>
                <w:sz w:val="20"/>
              </w:rPr>
            </w:pPr>
          </w:p>
          <w:p w14:paraId="52C8A224" w14:textId="30265EB5" w:rsidR="00457DF3" w:rsidRDefault="00387438" w:rsidP="00387438">
            <w:pPr>
              <w:pStyle w:val="TableParagraph"/>
              <w:ind w:lef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Başarılı/Başarısız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8" w:space="0" w:color="000000"/>
            </w:tcBorders>
          </w:tcPr>
          <w:p w14:paraId="76011099" w14:textId="62A7B1D7" w:rsidR="00457DF3" w:rsidRDefault="00457DF3" w:rsidP="00457DF3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</w:p>
        </w:tc>
      </w:tr>
      <w:tr w:rsidR="00457DF3" w14:paraId="0A775861" w14:textId="77777777" w:rsidTr="00387438">
        <w:trPr>
          <w:trHeight w:val="4712"/>
        </w:trPr>
        <w:tc>
          <w:tcPr>
            <w:tcW w:w="9687" w:type="dxa"/>
            <w:gridSpan w:val="3"/>
          </w:tcPr>
          <w:p w14:paraId="29E3B299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Görüş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Önerileriniz:</w:t>
            </w:r>
          </w:p>
          <w:p w14:paraId="1F47698E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11A93B7D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245BE827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74E5ED6B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33D20620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1B41D4F7" w14:textId="77777777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4793CB51" w14:textId="2B1F6009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0BEBB620" w14:textId="1D80ECF0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6CB698FA" w14:textId="7319EF8A" w:rsidR="00457DF3" w:rsidRDefault="00457DF3" w:rsidP="00457DF3">
            <w:pPr>
              <w:pStyle w:val="TableParagraph"/>
              <w:spacing w:line="228" w:lineRule="exact"/>
              <w:ind w:left="54"/>
              <w:rPr>
                <w:b/>
                <w:spacing w:val="-2"/>
                <w:sz w:val="20"/>
              </w:rPr>
            </w:pPr>
          </w:p>
          <w:p w14:paraId="3417A73B" w14:textId="0069E0E9" w:rsidR="00457DF3" w:rsidRDefault="002731AC" w:rsidP="00457DF3">
            <w:pPr>
              <w:pStyle w:val="TableParagraph"/>
              <w:spacing w:line="228" w:lineRule="exact"/>
              <w:ind w:left="54"/>
              <w:rPr>
                <w:b/>
                <w:sz w:val="20"/>
              </w:rPr>
            </w:pPr>
            <w:r>
              <w:rPr>
                <w:b/>
                <w:noProof/>
                <w:spacing w:val="-2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693A46" wp14:editId="5A714973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408305</wp:posOffset>
                      </wp:positionV>
                      <wp:extent cx="1866900" cy="922020"/>
                      <wp:effectExtent l="0" t="0" r="19050" b="11430"/>
                      <wp:wrapNone/>
                      <wp:docPr id="105431199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922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C01B3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  <w:r>
                                    <w:t>KOMİSYON BAŞKANI</w:t>
                                  </w:r>
                                </w:p>
                                <w:p w14:paraId="2FBA005A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</w:p>
                                <w:p w14:paraId="0DAC4BC0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93A46" id="Dikdörtgen 1" o:spid="_x0000_s1026" style="position:absolute;left:0;text-align:left;margin-left:22pt;margin-top:32.15pt;width:147pt;height:7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" fillcolor="white [3201]" strokecolor="#f79646 [3209]" strokeweight="2pt">
                      <v:textbox>
                        <w:txbxContent>
                          <w:p w14:paraId="475C01B3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t>KOMİSYON BAŞKANI</w:t>
                            </w:r>
                          </w:p>
                          <w:p w14:paraId="2FBA005A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</w:p>
                          <w:p w14:paraId="0DAC4BC0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7438">
              <w:rPr>
                <w:b/>
                <w:noProof/>
                <w:spacing w:val="-2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6A38370" wp14:editId="108F257C">
                      <wp:simplePos x="0" y="0"/>
                      <wp:positionH relativeFrom="column">
                        <wp:posOffset>4416397</wp:posOffset>
                      </wp:positionH>
                      <wp:positionV relativeFrom="paragraph">
                        <wp:posOffset>427990</wp:posOffset>
                      </wp:positionV>
                      <wp:extent cx="1645920" cy="818515"/>
                      <wp:effectExtent l="0" t="0" r="11430" b="19685"/>
                      <wp:wrapTight wrapText="bothSides">
                        <wp:wrapPolygon edited="0">
                          <wp:start x="0" y="0"/>
                          <wp:lineTo x="0" y="21617"/>
                          <wp:lineTo x="21500" y="21617"/>
                          <wp:lineTo x="21500" y="0"/>
                          <wp:lineTo x="0" y="0"/>
                        </wp:wrapPolygon>
                      </wp:wrapTight>
                      <wp:docPr id="143546049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8185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A0BD0" w14:textId="77777777" w:rsidR="00457DF3" w:rsidRDefault="00457DF3" w:rsidP="00090EC1">
                                  <w:pPr>
                                    <w:jc w:val="center"/>
                                  </w:pPr>
                                  <w:r>
                                    <w:t>ÜYE</w:t>
                                  </w:r>
                                </w:p>
                                <w:p w14:paraId="39B401B4" w14:textId="77777777" w:rsidR="00457DF3" w:rsidRDefault="00457DF3" w:rsidP="00090EC1">
                                  <w:pPr>
                                    <w:jc w:val="center"/>
                                  </w:pPr>
                                </w:p>
                                <w:p w14:paraId="49B239BF" w14:textId="77777777" w:rsidR="00457DF3" w:rsidRDefault="00457DF3" w:rsidP="00090E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38370" id="Dikdörtgen 3" o:spid="_x0000_s1027" style="position:absolute;left:0;text-align:left;margin-left:347.75pt;margin-top:33.7pt;width:129.6pt;height:64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" fillcolor="white [3201]" strokecolor="#f79646 [3209]" strokeweight="2pt">
                      <v:textbox>
                        <w:txbxContent>
                          <w:p w14:paraId="3E4A0BD0" w14:textId="77777777" w:rsidR="00457DF3" w:rsidRDefault="00457DF3" w:rsidP="00090EC1">
                            <w:pPr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39B401B4" w14:textId="77777777" w:rsidR="00457DF3" w:rsidRDefault="00457DF3" w:rsidP="00090EC1">
                            <w:pPr>
                              <w:jc w:val="center"/>
                            </w:pPr>
                          </w:p>
                          <w:p w14:paraId="49B239BF" w14:textId="77777777" w:rsidR="00457DF3" w:rsidRDefault="00457DF3" w:rsidP="00090EC1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387438">
              <w:rPr>
                <w:b/>
                <w:noProof/>
                <w:spacing w:val="-2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A7AF2A" wp14:editId="1C079813">
                      <wp:simplePos x="0" y="0"/>
                      <wp:positionH relativeFrom="column">
                        <wp:posOffset>2396269</wp:posOffset>
                      </wp:positionH>
                      <wp:positionV relativeFrom="paragraph">
                        <wp:posOffset>427714</wp:posOffset>
                      </wp:positionV>
                      <wp:extent cx="1725295" cy="866692"/>
                      <wp:effectExtent l="0" t="0" r="27305" b="10160"/>
                      <wp:wrapNone/>
                      <wp:docPr id="1050180868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95" cy="8666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B8251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  <w:r>
                                    <w:t>ÜYE</w:t>
                                  </w:r>
                                </w:p>
                                <w:p w14:paraId="23D30E82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</w:p>
                                <w:p w14:paraId="72E043BA" w14:textId="77777777" w:rsidR="00457DF3" w:rsidRDefault="00457DF3" w:rsidP="00090EC1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7AF2A" id="Dikdörtgen 2" o:spid="_x0000_s1028" style="position:absolute;left:0;text-align:left;margin-left:188.7pt;margin-top:33.7pt;width:135.8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" fillcolor="white [3201]" strokecolor="#f79646 [3209]" strokeweight="2pt">
                      <v:textbox>
                        <w:txbxContent>
                          <w:p w14:paraId="184B8251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23D30E82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</w:p>
                          <w:p w14:paraId="72E043BA" w14:textId="77777777" w:rsidR="00457DF3" w:rsidRDefault="00457DF3" w:rsidP="00090EC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7DF3">
              <w:rPr>
                <w:b/>
                <w:spacing w:val="-2"/>
                <w:sz w:val="20"/>
              </w:rPr>
              <w:t xml:space="preserve"> </w:t>
            </w:r>
          </w:p>
        </w:tc>
      </w:tr>
    </w:tbl>
    <w:p w14:paraId="1F8641D4" w14:textId="77777777" w:rsidR="00090EC1" w:rsidRDefault="00090EC1" w:rsidP="00090EC1">
      <w:pPr>
        <w:pStyle w:val="TableParagraph"/>
        <w:spacing w:line="228" w:lineRule="exact"/>
        <w:rPr>
          <w:rStyle w:val="citation-204"/>
        </w:rPr>
      </w:pPr>
    </w:p>
    <w:p w14:paraId="7101D168" w14:textId="77777777" w:rsidR="00387438" w:rsidRPr="00387438" w:rsidRDefault="00090EC1" w:rsidP="00090EC1">
      <w:pPr>
        <w:pStyle w:val="TableParagraph"/>
        <w:spacing w:line="228" w:lineRule="exact"/>
        <w:rPr>
          <w:rStyle w:val="citation-204"/>
          <w:b/>
          <w:bCs/>
          <w:sz w:val="24"/>
          <w:szCs w:val="24"/>
          <w:u w:val="single"/>
        </w:rPr>
      </w:pPr>
      <w:r w:rsidRPr="00387438">
        <w:rPr>
          <w:rStyle w:val="citation-204"/>
          <w:b/>
          <w:bCs/>
          <w:sz w:val="24"/>
          <w:szCs w:val="24"/>
          <w:u w:val="single"/>
        </w:rPr>
        <w:t xml:space="preserve">Not: </w:t>
      </w:r>
    </w:p>
    <w:p w14:paraId="3231362A" w14:textId="3921ACFA" w:rsidR="00090EC1" w:rsidRDefault="00090EC1" w:rsidP="00387438">
      <w:pPr>
        <w:pStyle w:val="TableParagraph"/>
        <w:numPr>
          <w:ilvl w:val="0"/>
          <w:numId w:val="22"/>
        </w:numPr>
        <w:spacing w:line="228" w:lineRule="exact"/>
        <w:rPr>
          <w:rStyle w:val="citation-203"/>
          <w:sz w:val="20"/>
          <w:szCs w:val="20"/>
        </w:rPr>
      </w:pPr>
      <w:r w:rsidRPr="006165C2">
        <w:rPr>
          <w:rStyle w:val="citation-204"/>
          <w:sz w:val="20"/>
          <w:szCs w:val="20"/>
        </w:rPr>
        <w:t xml:space="preserve">Değerlendirme formları ve devam çizelgeleri mühürlü, imzalı ve kapalı zarf içinde teslim edilmelidir. </w:t>
      </w:r>
      <w:r w:rsidRPr="006165C2">
        <w:rPr>
          <w:rStyle w:val="citation-203"/>
          <w:sz w:val="20"/>
          <w:szCs w:val="20"/>
        </w:rPr>
        <w:t>Zarfın açılmış veya tahrif edilmiş olması durumunda belgeler geçersiz sayılacaktır.</w:t>
      </w:r>
    </w:p>
    <w:p w14:paraId="19DCF5BA" w14:textId="77777777" w:rsidR="002731AC" w:rsidRDefault="002731AC" w:rsidP="002731AC">
      <w:pPr>
        <w:pStyle w:val="TableParagraph"/>
        <w:spacing w:line="228" w:lineRule="exact"/>
        <w:ind w:left="720"/>
        <w:rPr>
          <w:rStyle w:val="citation-203"/>
          <w:sz w:val="20"/>
          <w:szCs w:val="20"/>
        </w:rPr>
      </w:pPr>
    </w:p>
    <w:p w14:paraId="585E8FFE" w14:textId="4E9595F3" w:rsidR="00387438" w:rsidRDefault="00387438" w:rsidP="00387438">
      <w:pPr>
        <w:pStyle w:val="TableParagraph"/>
        <w:numPr>
          <w:ilvl w:val="0"/>
          <w:numId w:val="22"/>
        </w:numPr>
        <w:spacing w:line="228" w:lineRule="exact"/>
        <w:rPr>
          <w:rStyle w:val="citation-203"/>
          <w:sz w:val="20"/>
          <w:szCs w:val="20"/>
        </w:rPr>
      </w:pPr>
      <w:r w:rsidRPr="002731AC">
        <w:rPr>
          <w:rStyle w:val="citation-203"/>
          <w:b/>
          <w:bCs/>
          <w:sz w:val="20"/>
          <w:szCs w:val="20"/>
        </w:rPr>
        <w:t>Staj değerlendirme sonucunun olumsuz olması durumunda gerekçesi açıklanmalıdır</w:t>
      </w:r>
      <w:r>
        <w:rPr>
          <w:rStyle w:val="citation-203"/>
          <w:sz w:val="20"/>
          <w:szCs w:val="20"/>
        </w:rPr>
        <w:t xml:space="preserve">. </w:t>
      </w:r>
    </w:p>
    <w:p w14:paraId="4D442770" w14:textId="77777777" w:rsidR="00387438" w:rsidRDefault="00387438" w:rsidP="00090EC1">
      <w:pPr>
        <w:pStyle w:val="TableParagraph"/>
        <w:spacing w:line="228" w:lineRule="exact"/>
        <w:rPr>
          <w:rStyle w:val="citation-203"/>
        </w:rPr>
      </w:pPr>
    </w:p>
    <w:sectPr w:rsidR="00387438" w:rsidSect="000614B1">
      <w:pgSz w:w="11920" w:h="16850"/>
      <w:pgMar w:top="1800" w:right="850" w:bottom="1601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1278" w14:textId="77777777" w:rsidR="005224A4" w:rsidRDefault="005224A4" w:rsidP="004B7D9E">
      <w:pPr>
        <w:spacing w:after="0" w:line="240" w:lineRule="auto"/>
      </w:pPr>
      <w:r>
        <w:separator/>
      </w:r>
    </w:p>
  </w:endnote>
  <w:endnote w:type="continuationSeparator" w:id="0">
    <w:p w14:paraId="18983514" w14:textId="77777777" w:rsidR="005224A4" w:rsidRDefault="005224A4" w:rsidP="004B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D3A5" w14:textId="77777777" w:rsidR="005224A4" w:rsidRDefault="005224A4" w:rsidP="004B7D9E">
      <w:pPr>
        <w:spacing w:after="0" w:line="240" w:lineRule="auto"/>
      </w:pPr>
      <w:r>
        <w:separator/>
      </w:r>
    </w:p>
  </w:footnote>
  <w:footnote w:type="continuationSeparator" w:id="0">
    <w:p w14:paraId="50A592D0" w14:textId="77777777" w:rsidR="005224A4" w:rsidRDefault="005224A4" w:rsidP="004B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02591"/>
    <w:multiLevelType w:val="hybridMultilevel"/>
    <w:tmpl w:val="91C48102"/>
    <w:lvl w:ilvl="0" w:tplc="0610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825"/>
    <w:multiLevelType w:val="hybridMultilevel"/>
    <w:tmpl w:val="8982D74A"/>
    <w:lvl w:ilvl="0" w:tplc="BC8AAE5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320D8"/>
    <w:multiLevelType w:val="hybridMultilevel"/>
    <w:tmpl w:val="E48A1224"/>
    <w:lvl w:ilvl="0" w:tplc="90186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7145B"/>
    <w:multiLevelType w:val="multilevel"/>
    <w:tmpl w:val="07743D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C85047"/>
    <w:multiLevelType w:val="hybridMultilevel"/>
    <w:tmpl w:val="676AB27C"/>
    <w:lvl w:ilvl="0" w:tplc="5D642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250"/>
    <w:multiLevelType w:val="hybridMultilevel"/>
    <w:tmpl w:val="36CA703A"/>
    <w:lvl w:ilvl="0" w:tplc="248C9A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141F"/>
    <w:multiLevelType w:val="hybridMultilevel"/>
    <w:tmpl w:val="536484C0"/>
    <w:lvl w:ilvl="0" w:tplc="3664E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436B"/>
    <w:multiLevelType w:val="hybridMultilevel"/>
    <w:tmpl w:val="E4A08DFE"/>
    <w:lvl w:ilvl="0" w:tplc="DEE6B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CE6"/>
    <w:multiLevelType w:val="hybridMultilevel"/>
    <w:tmpl w:val="06901F8A"/>
    <w:lvl w:ilvl="0" w:tplc="3578ACD8">
      <w:numFmt w:val="bullet"/>
      <w:lvlText w:val="▪"/>
      <w:lvlJc w:val="left"/>
      <w:pPr>
        <w:ind w:left="17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841CAD40">
      <w:numFmt w:val="bullet"/>
      <w:lvlText w:val="•"/>
      <w:lvlJc w:val="left"/>
      <w:pPr>
        <w:ind w:left="1115" w:hanging="120"/>
      </w:pPr>
      <w:rPr>
        <w:rFonts w:hint="default"/>
        <w:lang w:val="tr-TR" w:eastAsia="en-US" w:bidi="ar-SA"/>
      </w:rPr>
    </w:lvl>
    <w:lvl w:ilvl="2" w:tplc="E37242C8">
      <w:numFmt w:val="bullet"/>
      <w:lvlText w:val="•"/>
      <w:lvlJc w:val="left"/>
      <w:pPr>
        <w:ind w:left="2050" w:hanging="120"/>
      </w:pPr>
      <w:rPr>
        <w:rFonts w:hint="default"/>
        <w:lang w:val="tr-TR" w:eastAsia="en-US" w:bidi="ar-SA"/>
      </w:rPr>
    </w:lvl>
    <w:lvl w:ilvl="3" w:tplc="712E5EE8">
      <w:numFmt w:val="bullet"/>
      <w:lvlText w:val="•"/>
      <w:lvlJc w:val="left"/>
      <w:pPr>
        <w:ind w:left="2985" w:hanging="120"/>
      </w:pPr>
      <w:rPr>
        <w:rFonts w:hint="default"/>
        <w:lang w:val="tr-TR" w:eastAsia="en-US" w:bidi="ar-SA"/>
      </w:rPr>
    </w:lvl>
    <w:lvl w:ilvl="4" w:tplc="3ED4C116">
      <w:numFmt w:val="bullet"/>
      <w:lvlText w:val="•"/>
      <w:lvlJc w:val="left"/>
      <w:pPr>
        <w:ind w:left="3920" w:hanging="120"/>
      </w:pPr>
      <w:rPr>
        <w:rFonts w:hint="default"/>
        <w:lang w:val="tr-TR" w:eastAsia="en-US" w:bidi="ar-SA"/>
      </w:rPr>
    </w:lvl>
    <w:lvl w:ilvl="5" w:tplc="230CE52C">
      <w:numFmt w:val="bullet"/>
      <w:lvlText w:val="•"/>
      <w:lvlJc w:val="left"/>
      <w:pPr>
        <w:ind w:left="4855" w:hanging="120"/>
      </w:pPr>
      <w:rPr>
        <w:rFonts w:hint="default"/>
        <w:lang w:val="tr-TR" w:eastAsia="en-US" w:bidi="ar-SA"/>
      </w:rPr>
    </w:lvl>
    <w:lvl w:ilvl="6" w:tplc="511051CA">
      <w:numFmt w:val="bullet"/>
      <w:lvlText w:val="•"/>
      <w:lvlJc w:val="left"/>
      <w:pPr>
        <w:ind w:left="5790" w:hanging="120"/>
      </w:pPr>
      <w:rPr>
        <w:rFonts w:hint="default"/>
        <w:lang w:val="tr-TR" w:eastAsia="en-US" w:bidi="ar-SA"/>
      </w:rPr>
    </w:lvl>
    <w:lvl w:ilvl="7" w:tplc="03B6C64E">
      <w:numFmt w:val="bullet"/>
      <w:lvlText w:val="•"/>
      <w:lvlJc w:val="left"/>
      <w:pPr>
        <w:ind w:left="6725" w:hanging="120"/>
      </w:pPr>
      <w:rPr>
        <w:rFonts w:hint="default"/>
        <w:lang w:val="tr-TR" w:eastAsia="en-US" w:bidi="ar-SA"/>
      </w:rPr>
    </w:lvl>
    <w:lvl w:ilvl="8" w:tplc="5A4C8A7A">
      <w:numFmt w:val="bullet"/>
      <w:lvlText w:val="•"/>
      <w:lvlJc w:val="left"/>
      <w:pPr>
        <w:ind w:left="7660" w:hanging="120"/>
      </w:pPr>
      <w:rPr>
        <w:rFonts w:hint="default"/>
        <w:lang w:val="tr-TR" w:eastAsia="en-US" w:bidi="ar-SA"/>
      </w:rPr>
    </w:lvl>
  </w:abstractNum>
  <w:abstractNum w:abstractNumId="18" w15:restartNumberingAfterBreak="0">
    <w:nsid w:val="3F7644C2"/>
    <w:multiLevelType w:val="hybridMultilevel"/>
    <w:tmpl w:val="04404AEE"/>
    <w:lvl w:ilvl="0" w:tplc="10D07E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C38DE"/>
    <w:multiLevelType w:val="hybridMultilevel"/>
    <w:tmpl w:val="FA6A6356"/>
    <w:lvl w:ilvl="0" w:tplc="EB385EF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267FE"/>
    <w:multiLevelType w:val="multilevel"/>
    <w:tmpl w:val="95E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B4E69"/>
    <w:multiLevelType w:val="hybridMultilevel"/>
    <w:tmpl w:val="CC0EBBF8"/>
    <w:lvl w:ilvl="0" w:tplc="47FE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C34"/>
    <w:multiLevelType w:val="hybridMultilevel"/>
    <w:tmpl w:val="EE98FC70"/>
    <w:lvl w:ilvl="0" w:tplc="631A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A6F"/>
    <w:multiLevelType w:val="multilevel"/>
    <w:tmpl w:val="D34A57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61B1D"/>
    <w:multiLevelType w:val="multilevel"/>
    <w:tmpl w:val="DF3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170261">
    <w:abstractNumId w:val="8"/>
  </w:num>
  <w:num w:numId="2" w16cid:durableId="1296983482">
    <w:abstractNumId w:val="6"/>
  </w:num>
  <w:num w:numId="3" w16cid:durableId="977615123">
    <w:abstractNumId w:val="5"/>
  </w:num>
  <w:num w:numId="4" w16cid:durableId="173812473">
    <w:abstractNumId w:val="4"/>
  </w:num>
  <w:num w:numId="5" w16cid:durableId="926309228">
    <w:abstractNumId w:val="7"/>
  </w:num>
  <w:num w:numId="6" w16cid:durableId="777870426">
    <w:abstractNumId w:val="3"/>
  </w:num>
  <w:num w:numId="7" w16cid:durableId="379978683">
    <w:abstractNumId w:val="2"/>
  </w:num>
  <w:num w:numId="8" w16cid:durableId="691958262">
    <w:abstractNumId w:val="1"/>
  </w:num>
  <w:num w:numId="9" w16cid:durableId="843087229">
    <w:abstractNumId w:val="0"/>
  </w:num>
  <w:num w:numId="10" w16cid:durableId="1090388109">
    <w:abstractNumId w:val="10"/>
  </w:num>
  <w:num w:numId="11" w16cid:durableId="1869027330">
    <w:abstractNumId w:val="14"/>
  </w:num>
  <w:num w:numId="12" w16cid:durableId="457333537">
    <w:abstractNumId w:val="11"/>
  </w:num>
  <w:num w:numId="13" w16cid:durableId="2036692977">
    <w:abstractNumId w:val="12"/>
  </w:num>
  <w:num w:numId="14" w16cid:durableId="1913277596">
    <w:abstractNumId w:val="23"/>
  </w:num>
  <w:num w:numId="15" w16cid:durableId="1314094085">
    <w:abstractNumId w:val="17"/>
  </w:num>
  <w:num w:numId="16" w16cid:durableId="549878646">
    <w:abstractNumId w:val="15"/>
  </w:num>
  <w:num w:numId="17" w16cid:durableId="331958937">
    <w:abstractNumId w:val="16"/>
  </w:num>
  <w:num w:numId="18" w16cid:durableId="1448423517">
    <w:abstractNumId w:val="18"/>
  </w:num>
  <w:num w:numId="19" w16cid:durableId="468938494">
    <w:abstractNumId w:val="19"/>
  </w:num>
  <w:num w:numId="20" w16cid:durableId="1780879061">
    <w:abstractNumId w:val="21"/>
  </w:num>
  <w:num w:numId="21" w16cid:durableId="1455052793">
    <w:abstractNumId w:val="13"/>
  </w:num>
  <w:num w:numId="22" w16cid:durableId="404451718">
    <w:abstractNumId w:val="9"/>
  </w:num>
  <w:num w:numId="23" w16cid:durableId="518469469">
    <w:abstractNumId w:val="22"/>
  </w:num>
  <w:num w:numId="24" w16cid:durableId="1276869123">
    <w:abstractNumId w:val="24"/>
  </w:num>
  <w:num w:numId="25" w16cid:durableId="30157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18"/>
    <w:rsid w:val="00013E1D"/>
    <w:rsid w:val="00034616"/>
    <w:rsid w:val="0006063C"/>
    <w:rsid w:val="000614B1"/>
    <w:rsid w:val="000770A9"/>
    <w:rsid w:val="00090EC1"/>
    <w:rsid w:val="0009184E"/>
    <w:rsid w:val="000B0A2E"/>
    <w:rsid w:val="000F3AE6"/>
    <w:rsid w:val="0010352A"/>
    <w:rsid w:val="0014615D"/>
    <w:rsid w:val="0015074B"/>
    <w:rsid w:val="00162E82"/>
    <w:rsid w:val="001C611E"/>
    <w:rsid w:val="001D0B0E"/>
    <w:rsid w:val="001D4011"/>
    <w:rsid w:val="00212888"/>
    <w:rsid w:val="0023014D"/>
    <w:rsid w:val="00232FDC"/>
    <w:rsid w:val="00250462"/>
    <w:rsid w:val="002731AC"/>
    <w:rsid w:val="0029639D"/>
    <w:rsid w:val="002A5A73"/>
    <w:rsid w:val="002C7D7A"/>
    <w:rsid w:val="00312080"/>
    <w:rsid w:val="00326F90"/>
    <w:rsid w:val="00386C9D"/>
    <w:rsid w:val="00387438"/>
    <w:rsid w:val="003D133A"/>
    <w:rsid w:val="003D5427"/>
    <w:rsid w:val="004008E8"/>
    <w:rsid w:val="004143FC"/>
    <w:rsid w:val="004458CA"/>
    <w:rsid w:val="00457DF3"/>
    <w:rsid w:val="004675C6"/>
    <w:rsid w:val="00472E0A"/>
    <w:rsid w:val="00487A8F"/>
    <w:rsid w:val="0049009F"/>
    <w:rsid w:val="004B0887"/>
    <w:rsid w:val="004B7D9E"/>
    <w:rsid w:val="005224A4"/>
    <w:rsid w:val="005815DC"/>
    <w:rsid w:val="005C339C"/>
    <w:rsid w:val="005C6B8E"/>
    <w:rsid w:val="005E0794"/>
    <w:rsid w:val="005F531A"/>
    <w:rsid w:val="005F58B9"/>
    <w:rsid w:val="0063017D"/>
    <w:rsid w:val="00686D5C"/>
    <w:rsid w:val="006B1741"/>
    <w:rsid w:val="006C56B4"/>
    <w:rsid w:val="006D14F4"/>
    <w:rsid w:val="007067B9"/>
    <w:rsid w:val="0075298A"/>
    <w:rsid w:val="007558F6"/>
    <w:rsid w:val="007574FA"/>
    <w:rsid w:val="007801EC"/>
    <w:rsid w:val="00795699"/>
    <w:rsid w:val="007A67BE"/>
    <w:rsid w:val="007C4D54"/>
    <w:rsid w:val="00803996"/>
    <w:rsid w:val="00814527"/>
    <w:rsid w:val="00835FB3"/>
    <w:rsid w:val="00836E65"/>
    <w:rsid w:val="00864D73"/>
    <w:rsid w:val="00865126"/>
    <w:rsid w:val="008878EF"/>
    <w:rsid w:val="008A4044"/>
    <w:rsid w:val="008A40D0"/>
    <w:rsid w:val="008C1706"/>
    <w:rsid w:val="008D1D4B"/>
    <w:rsid w:val="008D6819"/>
    <w:rsid w:val="008F14E3"/>
    <w:rsid w:val="008F753D"/>
    <w:rsid w:val="0091025C"/>
    <w:rsid w:val="0092430D"/>
    <w:rsid w:val="00930983"/>
    <w:rsid w:val="009C4E15"/>
    <w:rsid w:val="009E5C0A"/>
    <w:rsid w:val="00A30421"/>
    <w:rsid w:val="00A47D15"/>
    <w:rsid w:val="00A77506"/>
    <w:rsid w:val="00A86F10"/>
    <w:rsid w:val="00AA1D8D"/>
    <w:rsid w:val="00AA4859"/>
    <w:rsid w:val="00AB3D6A"/>
    <w:rsid w:val="00AD22D9"/>
    <w:rsid w:val="00B022B0"/>
    <w:rsid w:val="00B35119"/>
    <w:rsid w:val="00B35CE0"/>
    <w:rsid w:val="00B47730"/>
    <w:rsid w:val="00B5127C"/>
    <w:rsid w:val="00B729FD"/>
    <w:rsid w:val="00B84610"/>
    <w:rsid w:val="00BC2D20"/>
    <w:rsid w:val="00BE4AD1"/>
    <w:rsid w:val="00BF11D6"/>
    <w:rsid w:val="00C02324"/>
    <w:rsid w:val="00C07028"/>
    <w:rsid w:val="00C313B5"/>
    <w:rsid w:val="00C428EB"/>
    <w:rsid w:val="00C74BA5"/>
    <w:rsid w:val="00CB0664"/>
    <w:rsid w:val="00D00F37"/>
    <w:rsid w:val="00D3201F"/>
    <w:rsid w:val="00D349FD"/>
    <w:rsid w:val="00D4237C"/>
    <w:rsid w:val="00D4464D"/>
    <w:rsid w:val="00D84777"/>
    <w:rsid w:val="00DB468A"/>
    <w:rsid w:val="00E26D88"/>
    <w:rsid w:val="00E619FA"/>
    <w:rsid w:val="00E809F4"/>
    <w:rsid w:val="00E96E0F"/>
    <w:rsid w:val="00EA6A7A"/>
    <w:rsid w:val="00EC4797"/>
    <w:rsid w:val="00ED6359"/>
    <w:rsid w:val="00F04F81"/>
    <w:rsid w:val="00F32489"/>
    <w:rsid w:val="00F50F51"/>
    <w:rsid w:val="00F66FAC"/>
    <w:rsid w:val="00F75EEC"/>
    <w:rsid w:val="00FA0327"/>
    <w:rsid w:val="00FA4280"/>
    <w:rsid w:val="00FB0899"/>
    <w:rsid w:val="00FB7B65"/>
    <w:rsid w:val="00FC3146"/>
    <w:rsid w:val="00FC693F"/>
    <w:rsid w:val="00FD3F05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9DD3B"/>
  <w14:defaultImageDpi w14:val="330"/>
  <w15:docId w15:val="{BAA13BA5-2433-4ABC-9ACA-DCFB9FCC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unhideWhenUsed/>
    <w:qFormat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90E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  <w:style w:type="character" w:customStyle="1" w:styleId="button-label">
    <w:name w:val="button-label"/>
    <w:basedOn w:val="VarsaylanParagrafYazTipi"/>
    <w:rsid w:val="00090EC1"/>
  </w:style>
  <w:style w:type="table" w:customStyle="1" w:styleId="TableNormal">
    <w:name w:val="Table Normal"/>
    <w:uiPriority w:val="2"/>
    <w:semiHidden/>
    <w:unhideWhenUsed/>
    <w:qFormat/>
    <w:rsid w:val="00090EC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EC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tr-TR"/>
    </w:rPr>
  </w:style>
  <w:style w:type="character" w:customStyle="1" w:styleId="citation-212">
    <w:name w:val="citation-212"/>
    <w:basedOn w:val="VarsaylanParagrafYazTipi"/>
    <w:rsid w:val="00090EC1"/>
  </w:style>
  <w:style w:type="character" w:customStyle="1" w:styleId="citation-211">
    <w:name w:val="citation-211"/>
    <w:basedOn w:val="VarsaylanParagrafYazTipi"/>
    <w:rsid w:val="00090EC1"/>
  </w:style>
  <w:style w:type="character" w:customStyle="1" w:styleId="citation-152">
    <w:name w:val="citation-152"/>
    <w:basedOn w:val="VarsaylanParagrafYazTipi"/>
    <w:rsid w:val="00090EC1"/>
  </w:style>
  <w:style w:type="character" w:customStyle="1" w:styleId="citation-206">
    <w:name w:val="citation-206"/>
    <w:basedOn w:val="VarsaylanParagrafYazTipi"/>
    <w:rsid w:val="00090EC1"/>
  </w:style>
  <w:style w:type="character" w:customStyle="1" w:styleId="citation-205">
    <w:name w:val="citation-205"/>
    <w:basedOn w:val="VarsaylanParagrafYazTipi"/>
    <w:rsid w:val="00090EC1"/>
  </w:style>
  <w:style w:type="character" w:customStyle="1" w:styleId="citation-204">
    <w:name w:val="citation-204"/>
    <w:basedOn w:val="VarsaylanParagrafYazTipi"/>
    <w:rsid w:val="00090EC1"/>
  </w:style>
  <w:style w:type="character" w:customStyle="1" w:styleId="citation-203">
    <w:name w:val="citation-203"/>
    <w:basedOn w:val="VarsaylanParagrafYazTipi"/>
    <w:rsid w:val="00090EC1"/>
  </w:style>
  <w:style w:type="character" w:customStyle="1" w:styleId="citation-207">
    <w:name w:val="citation-207"/>
    <w:basedOn w:val="VarsaylanParagrafYazTipi"/>
    <w:rsid w:val="00090EC1"/>
  </w:style>
  <w:style w:type="character" w:customStyle="1" w:styleId="citation-249">
    <w:name w:val="citation-249"/>
    <w:basedOn w:val="VarsaylanParagrafYazTipi"/>
    <w:rsid w:val="00090EC1"/>
  </w:style>
  <w:style w:type="character" w:customStyle="1" w:styleId="citation-248">
    <w:name w:val="citation-248"/>
    <w:basedOn w:val="VarsaylanParagrafYazTipi"/>
    <w:rsid w:val="00090EC1"/>
  </w:style>
  <w:style w:type="character" w:customStyle="1" w:styleId="citation-267">
    <w:name w:val="citation-267"/>
    <w:basedOn w:val="VarsaylanParagrafYazTipi"/>
    <w:rsid w:val="00090EC1"/>
  </w:style>
  <w:style w:type="character" w:customStyle="1" w:styleId="citation-266">
    <w:name w:val="citation-266"/>
    <w:basedOn w:val="VarsaylanParagrafYazTipi"/>
    <w:rsid w:val="00090EC1"/>
  </w:style>
  <w:style w:type="character" w:customStyle="1" w:styleId="citation-265">
    <w:name w:val="citation-265"/>
    <w:basedOn w:val="VarsaylanParagrafYazTipi"/>
    <w:rsid w:val="00090EC1"/>
  </w:style>
  <w:style w:type="character" w:styleId="Kpr">
    <w:name w:val="Hyperlink"/>
    <w:basedOn w:val="VarsaylanParagrafYazTipi"/>
    <w:uiPriority w:val="99"/>
    <w:unhideWhenUsed/>
    <w:rsid w:val="004B0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Birol YURTSEVEN</cp:lastModifiedBy>
  <cp:revision>4</cp:revision>
  <cp:lastPrinted>2026-05-14T07:55:00Z</cp:lastPrinted>
  <dcterms:created xsi:type="dcterms:W3CDTF">2026-06-04T10:26:00Z</dcterms:created>
  <dcterms:modified xsi:type="dcterms:W3CDTF">2026-06-04T11:12:00Z</dcterms:modified>
  <cp:category/>
</cp:coreProperties>
</file>